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作者：胡峥主编</w:t>
      </w:r>
    </w:p>
    <w:p>
      <w:r>
        <w:t>出版社：武汉：华中科技大学出版社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电工与电子技术  第2版 评论地址：https://www.jiaokey.com/book/detail/11949298.html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