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书名：春华秋实五十年  江西交通职业技术学院校庆纪念文集  1956年-2006年</w:t>
      </w:r>
    </w:p>
    <w:p>
      <w:r>
        <w:t>作者：高锡祥，朱隆亮主编；江西交通职业技术学院编</w:t>
      </w:r>
    </w:p>
    <w:p>
      <w:r>
        <w:t>出版社：南昌：江西高校出版社</w:t>
      </w:r>
    </w:p>
    <w:p>
      <w:r>
        <w:t>出版日期：2006.10</w:t>
      </w:r>
    </w:p>
    <w:p>
      <w:r>
        <w:t>总页数：308</w:t>
      </w:r>
    </w:p>
    <w:p>
      <w:r>
        <w:t>更多请访问教客网: www.jiaokey.com</w:t>
      </w:r>
    </w:p>
    <w:p>
      <w:r>
        <w:t>春华秋实五十年  江西交通职业技术学院校庆纪念文集  1956年-2006年 评论地址：https://www.jiaokey.com/book/detail/11949315.html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