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第18辑</w:t>
      </w:r>
    </w:p>
    <w:p>
      <w:r>
        <w:t>作者：王尧，王启龙主编</w:t>
      </w:r>
    </w:p>
    <w:p>
      <w:r>
        <w:t>出版社：拉萨：西藏人民出版社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国外藏学研究译文集  第18辑 评论地址：https://www.jiaokey.com/book/detail/11949389.html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