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逆向式中文版Photoshop CS2经典特效案例解析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逆向式中文版Photoshop CS2经典特效案例解析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本书出售、求购地址：https://www.jiaokey.com/book/detail/11949486.html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关键词搜索：https://www.jiaokey.com/tag/逆向式中文版Photoshop CS2经典特效案例解析.html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