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贾俊春·野塘逸趣图卷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贾俊春·野塘逸趣图卷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本书出售、求购地址：https://www.jiaokey.com/book/detail/11949632.html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关键词搜索：https://www.jiaokey.com/tag/贾俊春·野塘逸趣图卷.html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