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书名：门里门外谈诗词：古诗词读写14法则</w:t>
      </w:r>
    </w:p>
    <w:p>
      <w:r>
        <w:t>作者：刘汉杰著</w:t>
      </w:r>
    </w:p>
    <w:p>
      <w:r>
        <w:t>出版社：北京：昆仑出版社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门里门外谈诗词：古诗词读写14法则 评论地址：https://www.jiaokey.com/book/detail/11949756.html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