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书名：似曾相识燕归来  名家说宋词</w:t>
      </w:r>
    </w:p>
    <w:p>
      <w:r>
        <w:t>作者：俞平伯</w:t>
      </w:r>
    </w:p>
    <w:p>
      <w:r>
        <w:t>出版社：天津:天津教育出版社,2007.11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似曾相识燕归来  名家说宋词 评论地址：https://www.jiaokey.com/book/detail/11949839.html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