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书名：楚辞导读</w:t>
      </w:r>
    </w:p>
    <w:p>
      <w:r>
        <w:t>作者：潘啸龙著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楚辞导读 评论地址：https://www.jiaokey.com/book/detail/11949860.html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