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作者：陈子善主编；蔡翔主编</w:t>
      </w:r>
    </w:p>
    <w:p>
      <w:r>
        <w:t>出版社：北京：人民文学出版社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春 评论地址：https://www.jiaokey.com/book/detail/11949878.html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