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书名：黑暗中的舞者</w:t>
      </w:r>
    </w:p>
    <w:p>
      <w:r>
        <w:t>作者：（美）班迪著；阚春梅译</w:t>
      </w:r>
    </w:p>
    <w:p>
      <w:r>
        <w:t>出版社：北京:中国电影出版社,2008.01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黑暗中的舞者 评论地址：https://www.jiaokey.com/book/detail/11949945.html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