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我代表我自己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我代表我自己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本书出售、求购地址：https://www.jiaokey.com/book/detail/11950007.html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关键词搜索：https://www.jiaokey.com/tag/我代表我自己.html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