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书名：《格萨尔王传》及其说唱艺人</w:t>
      </w:r>
    </w:p>
    <w:p>
      <w:r>
        <w:t>作者：索穷著</w:t>
      </w:r>
    </w:p>
    <w:p>
      <w:r>
        <w:t>出版社：拉萨：西藏人民出版社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《格萨尔王传》及其说唱艺人 评论地址：https://www.jiaokey.com/book/detail/11950028.html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