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书名：暗夜的举火者</w:t>
      </w:r>
    </w:p>
    <w:p>
      <w:r>
        <w:t>作者：陈思和主编；哑默等著</w:t>
      </w:r>
    </w:p>
    <w:p>
      <w:r>
        <w:t>出版社：武汉:武汉出版社,2006.01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暗夜的举火者 评论地址：https://www.jiaokey.com/book/detail/11950059.html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