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书名：秦汉西北史地丛稿</w:t>
      </w:r>
    </w:p>
    <w:p>
      <w:r>
        <w:t>作者：刘光华著</w:t>
      </w:r>
    </w:p>
    <w:p>
      <w:r>
        <w:t>出版社：兰州:甘肃文化出版社,2007.08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秦汉西北史地丛稿 评论地址：https://www.jiaokey.com/book/detail/11950307.html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