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书名：安庆与中国近代化</w:t>
      </w:r>
    </w:p>
    <w:p>
      <w:r>
        <w:t>作者：徐伟民，方晓珍著</w:t>
      </w:r>
    </w:p>
    <w:p>
      <w:r>
        <w:t>出版社：合肥：合肥工业大学出版社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安庆与中国近代化 评论地址：https://www.jiaokey.com/book/detail/11950430.html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