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书名：名品盛宴  2</w:t>
      </w:r>
    </w:p>
    <w:p>
      <w:r>
        <w:t>作者：时涛，平万果</w:t>
      </w:r>
    </w:p>
    <w:p>
      <w:r>
        <w:t>出版社：北京:长安出版社,2007.12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名品盛宴  2 评论地址：https://www.jiaokey.com/book/detail/11950485.html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