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书名：闪闪的足迹：广西壮族自治区十届人大代表履行职务经验选编</w:t>
      </w:r>
    </w:p>
    <w:p>
      <w:r>
        <w:t>作者：全昌其主编</w:t>
      </w:r>
    </w:p>
    <w:p>
      <w:r>
        <w:t>出版社：南宁：广西人民出版社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闪闪的足迹：广西壮族自治区十届人大代表履行职务经验选编 评论地址：https://www.jiaokey.com/book/detail/11950492.html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