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作者：杨鹏强编著</w:t>
      </w:r>
    </w:p>
    <w:p>
      <w:r>
        <w:t>出版社：北京：电子工业出版社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国际货运代理实务 评论地址：https://www.jiaokey.com/book/detail/11950708.html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