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书名：不确定性与企业预警研究</w:t>
      </w:r>
    </w:p>
    <w:p>
      <w:r>
        <w:t>作者：王林著（重庆大学建设管理与房地产学院）</w:t>
      </w:r>
    </w:p>
    <w:p>
      <w:r>
        <w:t>出版社：北京：中国社会科学出版社</w:t>
      </w:r>
    </w:p>
    <w:p>
      <w:r>
        <w:t>出版日期：2007</w:t>
      </w:r>
    </w:p>
    <w:p>
      <w:r>
        <w:t>总页数：352</w:t>
      </w:r>
    </w:p>
    <w:p>
      <w:r>
        <w:t>更多请访问教客网: www.jiaokey.com</w:t>
      </w:r>
    </w:p>
    <w:p>
      <w:r>
        <w:t>不确定性与企业预警研究 评论地址：https://www.jiaokey.com/book/detail/11950839.html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