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书名：海关报关实务</w:t>
      </w:r>
    </w:p>
    <w:p>
      <w:r>
        <w:t>作者：张炳达，顾涛，王晓静编著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总页数：364</w:t>
      </w:r>
    </w:p>
    <w:p>
      <w:r>
        <w:t>更多请访问教客网: www.jiaokey.com</w:t>
      </w:r>
    </w:p>
    <w:p>
      <w:r>
        <w:t>海关报关实务 评论地址：https://www.jiaokey.com/book/detail/11951041.html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