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书名：东固根据地与中国革命道路的开辟：纪念东固革命根据地创建八十周年学术讨论会汇集</w:t>
      </w:r>
    </w:p>
    <w:p>
      <w:r>
        <w:t>作者：中共江西省委党史研究室，中共吉安市委党史工作办公室，中共吉安市青原区委、青原区政府编著</w:t>
      </w:r>
    </w:p>
    <w:p>
      <w:r>
        <w:t>出版社：北京：中共党史出版社</w:t>
      </w:r>
    </w:p>
    <w:p>
      <w:r>
        <w:t>出版日期：2008.01</w:t>
      </w:r>
    </w:p>
    <w:p>
      <w:r>
        <w:t>总页数：816</w:t>
      </w:r>
    </w:p>
    <w:p>
      <w:r>
        <w:t>更多请访问教客网: www.jiaokey.com</w:t>
      </w:r>
    </w:p>
    <w:p>
      <w:r>
        <w:t>东固根据地与中国革命道路的开辟：纪念东固革命根据地创建八十周年学术讨论会汇集 评论地址：https://www.jiaokey.com/book/detail/11951113.html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