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战略执行看中层  部门管理的5把钥匙</w:t>
      </w:r>
    </w:p>
    <w:p>
      <w:r>
        <w:rPr>
          <w:rFonts w:ascii="宋体" w:hAnsi="宋体" w:eastAsia="宋体"/>
          <w:sz w:val="24"/>
        </w:rPr>
        <w:t>林正大著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战略执行看中层  部门管理的5把钥匙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本书出售、求购地址：https://www.jiaokey.com/book/detail/11951167.html</w:t>
      </w:r>
    </w:p>
    <w:p>
      <w:r>
        <w:t>更多相关图书推荐：https://www.jiaokey.com</w:t>
      </w:r>
    </w:p>
    <w:p>
      <w:r>
        <w:t>林正大著 其他作品：https://www.jiaokey.com/tag/林正大著.html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关键词搜索：https://www.jiaokey.com/tag/战略执行看中层  部门管理的5把钥匙.html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