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书名：让孩子理解父母的故事全集</w:t>
      </w:r>
    </w:p>
    <w:p>
      <w:r>
        <w:t>作者：梁晓，刘英俊主编</w:t>
      </w:r>
    </w:p>
    <w:p>
      <w:r>
        <w:t>出版社：石家庄：花山文艺出版社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让孩子理解父母的故事全集 评论地址：https://www.jiaokey.com/book/detail/11951208.html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