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书名：冠心病的预防及康复</w:t>
      </w:r>
    </w:p>
    <w:p>
      <w:r>
        <w:t>作者：徐延涛，张立国，刘国强主编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冠心病的预防及康复 评论地址：https://www.jiaokey.com/book/detail/11951568.html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