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书名：水利水电与公路桥梁工程施工组织设计实例</w:t>
      </w:r>
    </w:p>
    <w:p>
      <w:r>
        <w:t>作者:杨士安，朱成群，雷继锋等编著</w:t>
      </w:r>
    </w:p>
    <w:p>
      <w:r>
        <w:t>出版社:郑州:黄河水利出版社,2008.01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水利水电与公路桥梁工程施工组织设计实例评论地址：https://www.jiaokey.com/book/detail/11951601.html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