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书名：邹忠新金钱板演唱作品精选</w:t>
      </w:r>
    </w:p>
    <w:p>
      <w:r>
        <w:t>作者：四川省曲艺家协会主编</w:t>
      </w:r>
    </w:p>
    <w:p>
      <w:r>
        <w:t>出版社：成都：四川文艺出版社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邹忠新金钱板演唱作品精选 评论地址：https://www.jiaokey.com/book/detail/11951957.html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