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书名：唱响咱自己的歌：慈溪市企事业单位创作歌曲选编</w:t>
      </w:r>
    </w:p>
    <w:p>
      <w:r>
        <w:t>作者：慈溪市总工会编</w:t>
      </w:r>
    </w:p>
    <w:p>
      <w:r>
        <w:t>出版社：北京:中央文献出版社,2007.11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唱响咱自己的歌：慈溪市企事业单位创作歌曲选编 评论地址：https://www.jiaokey.com/book/detail/11951984.html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