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书名：王鹰人物速写</w:t>
      </w:r>
    </w:p>
    <w:p>
      <w:r>
        <w:t>作者：王鹰著</w:t>
      </w:r>
    </w:p>
    <w:p>
      <w:r>
        <w:t>出版社：哈尔滨：黑龙江美术出版社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王鹰人物速写 评论地址：https://www.jiaokey.com/book/detail/11952059.html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