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书名：明娜·康特作品选  第2部</w:t>
      </w:r>
    </w:p>
    <w:p>
      <w:r>
        <w:t>作者：（芬兰）明娜·康特著</w:t>
      </w:r>
    </w:p>
    <w:p>
      <w:r>
        <w:t>出版社：北京:昆仑出版社,2007.09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明娜·康特作品选  第2部 评论地址：https://www.jiaokey.com/book/detail/11952125.html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