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书名：新月集·飞鸟集  泰戈尔抒情诗赏析  英汉对照</w:t>
      </w:r>
    </w:p>
    <w:p>
      <w:r>
        <w:t>作者：（印）泰戈尔著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总页数：205</w:t>
      </w:r>
    </w:p>
    <w:p>
      <w:r>
        <w:t>更多请访问教客网: www.jiaokey.com</w:t>
      </w:r>
    </w:p>
    <w:p>
      <w:r>
        <w:t>新月集·飞鸟集  泰戈尔抒情诗赏析  英汉对照 评论地址：https://www.jiaokey.com/book/detail/11952204.html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