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陶行知与乡村教育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陶行知与乡村教育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本书出售、求购地址：https://www.jiaokey.com/book/detail/11952671.html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关键词搜索：https://www.jiaokey.com/tag/陶行知与乡村教育.html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