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书名：红尘逸事：穿越时空的不朽情感</w:t>
      </w:r>
    </w:p>
    <w:p>
      <w:r>
        <w:t>作者：宋迪著</w:t>
      </w:r>
    </w:p>
    <w:p>
      <w:r>
        <w:t>出版社：北京：新华出版社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红尘逸事：穿越时空的不朽情感 评论地址：https://www.jiaokey.com/book/detail/11952814.html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