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书名：酒店服务管理细节</w:t>
      </w:r>
    </w:p>
    <w:p>
      <w:r>
        <w:t>作者：徐宝良，朱永松编著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酒店服务管理细节 评论地址：https://www.jiaokey.com/book/detail/11952875.html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