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书名：怎样做优秀收银员</w:t>
      </w:r>
    </w:p>
    <w:p>
      <w:r>
        <w:t>作者：田欣编著</w:t>
      </w:r>
    </w:p>
    <w:p>
      <w:r>
        <w:t>出版社：广州:广东经济出版社,2007.11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怎样做优秀收银员 评论地址：https://www.jiaokey.com/book/detail/11952965.html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