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书名：中国共产党宜章历史  1921-1949</w:t>
      </w:r>
    </w:p>
    <w:p>
      <w:r>
        <w:t>作者：中共宜章县委党史联络组，宜章县史志办公室著</w:t>
      </w:r>
    </w:p>
    <w:p>
      <w:r>
        <w:t>出版社：北京：中共党史出版社</w:t>
      </w:r>
    </w:p>
    <w:p>
      <w:r>
        <w:t>出版日期：2007.10</w:t>
      </w:r>
    </w:p>
    <w:p>
      <w:r>
        <w:t>总页数：325</w:t>
      </w:r>
    </w:p>
    <w:p>
      <w:r>
        <w:t>更多请访问教客网: www.jiaokey.com</w:t>
      </w:r>
    </w:p>
    <w:p>
      <w:r>
        <w:t>中国共产党宜章历史  1921-1949 评论地址：https://www.jiaokey.com/book/detail/11952979.html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