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书名：商务谈判规范与技巧</w:t>
      </w:r>
    </w:p>
    <w:p>
      <w:r>
        <w:t>作者：王平辉编著</w:t>
      </w:r>
    </w:p>
    <w:p>
      <w:r>
        <w:t>出版社：南宁：广西人民出版社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商务谈判规范与技巧 评论地址：https://www.jiaokey.com/book/detail/11953049.html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