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破碎的生活：从家庭暴力受害者走向报复社会冷血杀手过程全记录</w:t>
      </w:r>
    </w:p>
    <w:p>
      <w:r>
        <w:rPr>
          <w:rFonts w:ascii="宋体" w:hAnsi="宋体" w:eastAsia="宋体"/>
          <w:sz w:val="24"/>
        </w:rPr>
        <w:t>（澳大利亚）艾斯泰莉·布莱克本著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破碎的生活：从家庭暴力受害者走向报复社会冷血杀手过程全记录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（澳大利亚）艾斯泰莉·布莱克本著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本书出售、求购地址：https://www.jiaokey.com/book/detail/11953172.html</w:t>
      </w:r>
    </w:p>
    <w:p>
      <w:r>
        <w:t>更多相关图书推荐：https://www.jiaokey.com</w:t>
      </w:r>
    </w:p>
    <w:p>
      <w:r>
        <w:t>（澳大利亚）艾斯泰莉·布莱克本著 其他作品：https://www.jiaokey.com/tag/（澳大利亚）艾斯泰莉·布莱克本著.html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关键词搜索：https://www.jiaokey.com/tag/破碎的生活：从家庭暴力受害者走向报复社会冷血杀手过程全记录.html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