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书名：项目管理概论</w:t>
      </w:r>
    </w:p>
    <w:p>
      <w:r>
        <w:t>作者：夏立明主编</w:t>
      </w:r>
    </w:p>
    <w:p>
      <w:r>
        <w:t>出版社：天津：天津大学出版社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项目管理概论 评论地址：https://www.jiaokey.com/book/detail/11953189.html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