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书名：边缘信使  一部讲述战争、灾难和幸存的回忆录</w:t>
      </w:r>
    </w:p>
    <w:p>
      <w:r>
        <w:t>作者:（美）安德森·库伯著</w:t>
      </w:r>
    </w:p>
    <w:p>
      <w:r>
        <w:t>出版社:武汉：长江文艺出版社</w:t>
      </w:r>
    </w:p>
    <w:p>
      <w:r>
        <w:t>出版日期：2007.09</w:t>
      </w:r>
    </w:p>
    <w:p>
      <w:r>
        <w:t>总页数：195</w:t>
      </w:r>
    </w:p>
    <w:p>
      <w:r>
        <w:t>更多请访问教客网:www.jiaokey.com</w:t>
      </w:r>
    </w:p>
    <w:p>
      <w:r>
        <w:t>边缘信使  一部讲述战争、灾难和幸存的回忆录评论地址：https://www.jiaokey.com/book/detail/11953248.html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