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书名：朱理治百年诞辰纪念文集</w:t>
      </w:r>
    </w:p>
    <w:p>
      <w:r>
        <w:t>作者：中共南通市委党史工作办公室，南通市地方志编纂委员会办公室编</w:t>
      </w:r>
    </w:p>
    <w:p>
      <w:r>
        <w:t>出版社：北京：中共党史出版社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朱理治百年诞辰纪念文集 评论地址：https://www.jiaokey.com/book/detail/11953363.html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