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袁老师  我们敬爱的良师益友  袁隆平院士首批学生毕业五十周年  1957-2007年  聚会巡礼</w:t>
      </w:r>
    </w:p>
    <w:p>
      <w:r>
        <w:rPr>
          <w:rFonts w:ascii="宋体" w:hAnsi="宋体" w:eastAsia="宋体"/>
          <w:sz w:val="24"/>
        </w:rPr>
        <w:t>谢长江编著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袁老师  我们敬爱的良师益友  袁隆平院士首批学生毕业五十周年  1957-2007年  聚会巡礼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袁隆平-纪念文集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本书出售、求购地址：https://www.jiaokey.com/book/detail/11953369.html</w:t>
      </w:r>
    </w:p>
    <w:p>
      <w:r>
        <w:t>更多相关图书推荐：https://www.jiaokey.com</w:t>
      </w:r>
    </w:p>
    <w:p>
      <w:r>
        <w:t>谢长江编著 其他作品：https://www.jiaokey.com/tag/谢长江编著.html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关键词搜索：https://www.jiaokey.com/tag/袁隆平-纪念文集.html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