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书名：猜想：不循常理的20大科学假说</w:t>
      </w:r>
    </w:p>
    <w:p>
      <w:r>
        <w:t>作者：姚晨辉，田廷彦编著</w:t>
      </w:r>
    </w:p>
    <w:p>
      <w:r>
        <w:t>出版社：上海:上海文化出版社,2008.03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猜想：不循常理的20大科学假说 评论地址：https://www.jiaokey.com/book/detail/11953389.html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