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书名：短线点金：揭开市场的底牌</w:t>
      </w:r>
    </w:p>
    <w:p>
      <w:r>
        <w:t>作者：徐文明著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短线点金：揭开市场的底牌 评论地址：https://www.jiaokey.com/book/detail/11953475.html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