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书名：成绩提高有良方  帮助孩子学习进步的黄金法则</w:t>
      </w:r>
    </w:p>
    <w:p>
      <w:r>
        <w:t>作者：王京山主编</w:t>
      </w:r>
    </w:p>
    <w:p>
      <w:r>
        <w:t>出版社：北京：中国妇女出版社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成绩提高有良方  帮助孩子学习进步的黄金法则 评论地址：https://www.jiaokey.com/book/detail/11953491.html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