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书名：最新企业所得税申报表实务与纳税指南</w:t>
      </w:r>
    </w:p>
    <w:p>
      <w:r>
        <w:t>作者：凌辉贤编著</w:t>
      </w:r>
    </w:p>
    <w:p>
      <w:r>
        <w:t>出版社：广州:广东经济出版社,2007.09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最新企业所得税申报表实务与纳税指南 评论地址：https://www.jiaokey.com/book/detail/11953547.html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