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书名：消逝中的风情  恋恋摩梭</w:t>
      </w:r>
    </w:p>
    <w:p>
      <w:r>
        <w:t>作者：拉木·嘎吐萨撰文</w:t>
      </w:r>
    </w:p>
    <w:p>
      <w:r>
        <w:t>出版社：上海:上海锦绣文章出版社,2007.01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消逝中的风情  恋恋摩梭 评论地址：https://www.jiaokey.com/book/detail/11953717.html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