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书名：食物密码</w:t>
      </w:r>
    </w:p>
    <w:p>
      <w:r>
        <w:t>作者：罗催，俞玉赟主编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食物密码 评论地址：https://www.jiaokey.com/book/detail/11953787.html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