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书名：大中型货车维修图解：底盘卷</w:t>
      </w:r>
    </w:p>
    <w:p>
      <w:r>
        <w:t>作者：王国荣，叶德元，方勇主编</w:t>
      </w:r>
    </w:p>
    <w:p>
      <w:r>
        <w:t>出版社：南京：江苏科学技术出版社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大中型货车维修图解：底盘卷 评论地址：https://www.jiaokey.com/book/detail/11953794.html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