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宇宙的奥秘与观测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宇宙的奥秘与观测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本书出售、求购地址：https://www.jiaokey.com/book/detail/11954131.html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关键词搜索：https://www.jiaokey.com/tag/宇宙的奥秘与观测.html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