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书名：什色斑斓  忻才良新闻作品选</w:t>
      </w:r>
    </w:p>
    <w:p>
      <w:r>
        <w:t>作者：&lt;font color=Red&gt;忻&lt;/font&gt;才良著</w:t>
      </w:r>
    </w:p>
    <w:p>
      <w:r>
        <w:t>出版社：上海:上海人民出版社,2007.12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什色斑斓  忻才良新闻作品选 评论地址：https://www.jiaokey.com/book/detail/11954285.html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